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6C036" w14:textId="01FA1ED0" w:rsidR="006E0F6D" w:rsidRPr="00233ADD" w:rsidRDefault="00F3784B">
      <w:pPr>
        <w:jc w:val="center"/>
        <w:rPr>
          <w:rFonts w:ascii="Times New Roman" w:hAnsi="Times New Roman" w:cs="Times New Roman"/>
          <w:b/>
          <w:sz w:val="28"/>
        </w:rPr>
      </w:pPr>
      <w:r w:rsidRPr="00233ADD">
        <w:rPr>
          <w:rFonts w:ascii="Times New Roman" w:hAnsi="Times New Roman" w:cs="Times New Roman"/>
          <w:b/>
          <w:noProof/>
          <w:sz w:val="28"/>
        </w:rPr>
        <w:drawing>
          <wp:anchor distT="0" distB="0" distL="114300" distR="114300" simplePos="0" relativeHeight="251657216" behindDoc="1" locked="0" layoutInCell="1" allowOverlap="1" wp14:anchorId="2B943E20" wp14:editId="27D14A6D">
            <wp:simplePos x="0" y="0"/>
            <wp:positionH relativeFrom="column">
              <wp:posOffset>4682926</wp:posOffset>
            </wp:positionH>
            <wp:positionV relativeFrom="paragraph">
              <wp:posOffset>304582</wp:posOffset>
            </wp:positionV>
            <wp:extent cx="1121963" cy="1147420"/>
            <wp:effectExtent l="0" t="0" r="2540" b="0"/>
            <wp:wrapTight wrapText="bothSides">
              <wp:wrapPolygon edited="0">
                <wp:start x="0" y="0"/>
                <wp:lineTo x="0" y="21169"/>
                <wp:lineTo x="21282" y="21169"/>
                <wp:lineTo x="21282" y="0"/>
                <wp:lineTo x="0" y="0"/>
              </wp:wrapPolygon>
            </wp:wrapTight>
            <wp:docPr id="67997562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963" cy="114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6F57A6" w14:textId="4C2DFF84" w:rsidR="008A5D52" w:rsidRPr="00233ADD" w:rsidRDefault="006E0F6D" w:rsidP="008F34A1">
      <w:pPr>
        <w:rPr>
          <w:rFonts w:ascii="Times New Roman" w:hAnsi="Times New Roman" w:cs="Times New Roman"/>
        </w:rPr>
      </w:pPr>
      <w:r w:rsidRPr="00233ADD">
        <w:rPr>
          <w:rFonts w:ascii="Times New Roman" w:hAnsi="Times New Roman" w:cs="Times New Roman"/>
          <w:noProof/>
        </w:rPr>
        <w:drawing>
          <wp:inline distT="0" distB="0" distL="0" distR="0" wp14:anchorId="3F799E53" wp14:editId="21991AF3">
            <wp:extent cx="1026596" cy="1026596"/>
            <wp:effectExtent l="0" t="0" r="2540" b="2540"/>
            <wp:docPr id="103527250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29" cy="1041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34A1" w:rsidRPr="00233ADD">
        <w:rPr>
          <w:rFonts w:ascii="Times New Roman" w:hAnsi="Times New Roman" w:cs="Times New Roman"/>
          <w:b/>
          <w:sz w:val="28"/>
        </w:rPr>
        <w:t xml:space="preserve">                  </w:t>
      </w:r>
      <w:r w:rsidRPr="00233ADD">
        <w:rPr>
          <w:rFonts w:ascii="Times New Roman" w:hAnsi="Times New Roman" w:cs="Times New Roman"/>
          <w:b/>
          <w:sz w:val="28"/>
        </w:rPr>
        <w:t>REPUBLIC OF TÜRKİYE</w:t>
      </w:r>
    </w:p>
    <w:p w14:paraId="2B825F56" w14:textId="3729EDB8" w:rsidR="008A5D52" w:rsidRPr="00233ADD" w:rsidRDefault="00000000">
      <w:pPr>
        <w:jc w:val="center"/>
        <w:rPr>
          <w:rFonts w:ascii="Times New Roman" w:hAnsi="Times New Roman" w:cs="Times New Roman"/>
        </w:rPr>
      </w:pPr>
      <w:r w:rsidRPr="00233ADD">
        <w:rPr>
          <w:rFonts w:ascii="Times New Roman" w:hAnsi="Times New Roman" w:cs="Times New Roman"/>
          <w:b/>
          <w:sz w:val="28"/>
        </w:rPr>
        <w:t>GAZ</w:t>
      </w:r>
      <w:r w:rsidR="003C1E63" w:rsidRPr="00233ADD">
        <w:rPr>
          <w:rFonts w:ascii="Times New Roman" w:hAnsi="Times New Roman" w:cs="Times New Roman"/>
          <w:b/>
          <w:sz w:val="28"/>
        </w:rPr>
        <w:t>İ</w:t>
      </w:r>
      <w:r w:rsidRPr="00233ADD">
        <w:rPr>
          <w:rFonts w:ascii="Times New Roman" w:hAnsi="Times New Roman" w:cs="Times New Roman"/>
          <w:b/>
          <w:sz w:val="28"/>
        </w:rPr>
        <w:t>ANTEP UNIVERSITY</w:t>
      </w:r>
    </w:p>
    <w:p w14:paraId="43902C86" w14:textId="77777777" w:rsidR="008A5D52" w:rsidRPr="00233ADD" w:rsidRDefault="00000000">
      <w:pPr>
        <w:jc w:val="center"/>
        <w:rPr>
          <w:rFonts w:ascii="Times New Roman" w:hAnsi="Times New Roman" w:cs="Times New Roman"/>
        </w:rPr>
      </w:pPr>
      <w:r w:rsidRPr="00233ADD">
        <w:rPr>
          <w:rFonts w:ascii="Times New Roman" w:hAnsi="Times New Roman" w:cs="Times New Roman"/>
          <w:b/>
          <w:sz w:val="28"/>
        </w:rPr>
        <w:t>FACULTY OF ENGINEERING</w:t>
      </w:r>
    </w:p>
    <w:p w14:paraId="0D08F90F" w14:textId="77777777" w:rsidR="008A5D52" w:rsidRPr="00233ADD" w:rsidRDefault="00000000">
      <w:pPr>
        <w:rPr>
          <w:rFonts w:ascii="Times New Roman" w:hAnsi="Times New Roman" w:cs="Times New Roman"/>
        </w:rPr>
      </w:pPr>
      <w:r w:rsidRPr="00233ADD">
        <w:rPr>
          <w:rFonts w:ascii="Times New Roman" w:hAnsi="Times New Roman" w:cs="Times New Roman"/>
        </w:rPr>
        <w:br/>
      </w:r>
      <w:r w:rsidRPr="00233ADD">
        <w:rPr>
          <w:rFonts w:ascii="Times New Roman" w:hAnsi="Times New Roman" w:cs="Times New Roman"/>
        </w:rPr>
        <w:br/>
      </w:r>
    </w:p>
    <w:p w14:paraId="2C4768E7" w14:textId="77777777" w:rsidR="008A5D52" w:rsidRPr="00233ADD" w:rsidRDefault="00000000">
      <w:pPr>
        <w:jc w:val="center"/>
        <w:rPr>
          <w:rFonts w:ascii="Times New Roman" w:hAnsi="Times New Roman" w:cs="Times New Roman"/>
        </w:rPr>
      </w:pPr>
      <w:r w:rsidRPr="00233ADD">
        <w:rPr>
          <w:rFonts w:ascii="Times New Roman" w:hAnsi="Times New Roman" w:cs="Times New Roman"/>
          <w:b/>
          <w:sz w:val="24"/>
        </w:rPr>
        <w:t>ENG 499 MULTI-DISCIPLINARY PROJECT REPORT</w:t>
      </w:r>
    </w:p>
    <w:p w14:paraId="4A901F17" w14:textId="56377B4D" w:rsidR="008A5D52" w:rsidRPr="00233ADD" w:rsidRDefault="00000000">
      <w:pPr>
        <w:rPr>
          <w:rFonts w:ascii="Times New Roman" w:hAnsi="Times New Roman" w:cs="Times New Roman"/>
        </w:rPr>
      </w:pPr>
      <w:r w:rsidRPr="00233ADD">
        <w:rPr>
          <w:rFonts w:ascii="Times New Roman" w:hAnsi="Times New Roman" w:cs="Times New Roman"/>
        </w:rPr>
        <w:br/>
      </w:r>
      <w:r w:rsidRPr="00233ADD">
        <w:rPr>
          <w:rFonts w:ascii="Times New Roman" w:hAnsi="Times New Roman" w:cs="Times New Roman"/>
        </w:rPr>
        <w:br/>
      </w:r>
    </w:p>
    <w:p w14:paraId="16057F8A" w14:textId="77777777" w:rsidR="008A5D52" w:rsidRPr="00233ADD" w:rsidRDefault="00000000">
      <w:pPr>
        <w:jc w:val="center"/>
        <w:rPr>
          <w:rFonts w:ascii="Times New Roman" w:hAnsi="Times New Roman" w:cs="Times New Roman"/>
        </w:rPr>
      </w:pPr>
      <w:r w:rsidRPr="00233ADD">
        <w:rPr>
          <w:rFonts w:ascii="Times New Roman" w:hAnsi="Times New Roman" w:cs="Times New Roman"/>
          <w:b/>
          <w:sz w:val="32"/>
        </w:rPr>
        <w:t>[PROJECT TITLE IN ALL CAPITAL LETTERS]</w:t>
      </w:r>
    </w:p>
    <w:p w14:paraId="6BFA7DDD" w14:textId="29822A91" w:rsidR="008A5D52" w:rsidRPr="00233ADD" w:rsidRDefault="00000000">
      <w:pPr>
        <w:rPr>
          <w:rFonts w:ascii="Times New Roman" w:hAnsi="Times New Roman" w:cs="Times New Roman"/>
        </w:rPr>
      </w:pPr>
      <w:r w:rsidRPr="00233ADD">
        <w:rPr>
          <w:rFonts w:ascii="Times New Roman" w:hAnsi="Times New Roman" w:cs="Times New Roman"/>
        </w:rPr>
        <w:br/>
      </w:r>
    </w:p>
    <w:p w14:paraId="03BB71FD" w14:textId="77777777" w:rsidR="008A5D52" w:rsidRPr="00233ADD" w:rsidRDefault="00000000">
      <w:pPr>
        <w:jc w:val="center"/>
        <w:rPr>
          <w:rFonts w:ascii="Times New Roman" w:hAnsi="Times New Roman" w:cs="Times New Roman"/>
        </w:rPr>
      </w:pPr>
      <w:r w:rsidRPr="00233ADD">
        <w:rPr>
          <w:rFonts w:ascii="Times New Roman" w:hAnsi="Times New Roman" w:cs="Times New Roman"/>
          <w:b/>
          <w:sz w:val="24"/>
        </w:rPr>
        <w:t>Project Team:</w:t>
      </w:r>
    </w:p>
    <w:p w14:paraId="49109D33" w14:textId="77777777" w:rsidR="008A5D52" w:rsidRPr="00233ADD" w:rsidRDefault="00000000">
      <w:pPr>
        <w:jc w:val="center"/>
        <w:rPr>
          <w:rFonts w:ascii="Times New Roman" w:hAnsi="Times New Roman" w:cs="Times New Roman"/>
        </w:rPr>
      </w:pPr>
      <w:r w:rsidRPr="00233ADD">
        <w:rPr>
          <w:rFonts w:ascii="Times New Roman" w:hAnsi="Times New Roman" w:cs="Times New Roman"/>
          <w:sz w:val="24"/>
        </w:rPr>
        <w:t>[Student Name Surname] - [Department] - [ID]</w:t>
      </w:r>
      <w:r w:rsidRPr="00233ADD">
        <w:rPr>
          <w:rFonts w:ascii="Times New Roman" w:hAnsi="Times New Roman" w:cs="Times New Roman"/>
          <w:sz w:val="24"/>
        </w:rPr>
        <w:br/>
        <w:t>[Student Name Surname] - [Department] - [ID]</w:t>
      </w:r>
      <w:r w:rsidRPr="00233ADD">
        <w:rPr>
          <w:rFonts w:ascii="Times New Roman" w:hAnsi="Times New Roman" w:cs="Times New Roman"/>
          <w:sz w:val="24"/>
        </w:rPr>
        <w:br/>
        <w:t>[Student Name Surname] - [Department] - [ID]</w:t>
      </w:r>
    </w:p>
    <w:p w14:paraId="1D6B8067" w14:textId="77777777" w:rsidR="008A5D52" w:rsidRPr="00233ADD" w:rsidRDefault="00000000">
      <w:pPr>
        <w:rPr>
          <w:rFonts w:ascii="Times New Roman" w:hAnsi="Times New Roman" w:cs="Times New Roman"/>
        </w:rPr>
      </w:pPr>
      <w:r w:rsidRPr="00233ADD">
        <w:rPr>
          <w:rFonts w:ascii="Times New Roman" w:hAnsi="Times New Roman" w:cs="Times New Roman"/>
        </w:rPr>
        <w:br/>
      </w:r>
      <w:r w:rsidRPr="00233ADD">
        <w:rPr>
          <w:rFonts w:ascii="Times New Roman" w:hAnsi="Times New Roman" w:cs="Times New Roman"/>
        </w:rPr>
        <w:br/>
      </w:r>
    </w:p>
    <w:p w14:paraId="40299ED9" w14:textId="77777777" w:rsidR="008A5D52" w:rsidRPr="00233ADD" w:rsidRDefault="00000000">
      <w:pPr>
        <w:jc w:val="center"/>
        <w:rPr>
          <w:rFonts w:ascii="Times New Roman" w:hAnsi="Times New Roman" w:cs="Times New Roman"/>
        </w:rPr>
      </w:pPr>
      <w:r w:rsidRPr="00233ADD">
        <w:rPr>
          <w:rFonts w:ascii="Times New Roman" w:hAnsi="Times New Roman" w:cs="Times New Roman"/>
          <w:b/>
          <w:sz w:val="24"/>
        </w:rPr>
        <w:t>Project Advisor:</w:t>
      </w:r>
    </w:p>
    <w:p w14:paraId="17BFC3DA" w14:textId="77777777" w:rsidR="008A5D52" w:rsidRPr="00233ADD" w:rsidRDefault="00000000">
      <w:pPr>
        <w:jc w:val="center"/>
        <w:rPr>
          <w:rFonts w:ascii="Times New Roman" w:hAnsi="Times New Roman" w:cs="Times New Roman"/>
        </w:rPr>
      </w:pPr>
      <w:r w:rsidRPr="00233ADD">
        <w:rPr>
          <w:rFonts w:ascii="Times New Roman" w:hAnsi="Times New Roman" w:cs="Times New Roman"/>
          <w:b/>
          <w:sz w:val="24"/>
        </w:rPr>
        <w:t>[Title Name Surname]</w:t>
      </w:r>
    </w:p>
    <w:p w14:paraId="6AE6671F" w14:textId="504215FC" w:rsidR="008A5D52" w:rsidRPr="00233ADD" w:rsidRDefault="00000000" w:rsidP="008F34A1">
      <w:pPr>
        <w:jc w:val="center"/>
        <w:rPr>
          <w:rFonts w:ascii="Times New Roman" w:hAnsi="Times New Roman" w:cs="Times New Roman"/>
        </w:rPr>
      </w:pPr>
      <w:r w:rsidRPr="00233ADD">
        <w:rPr>
          <w:rFonts w:ascii="Times New Roman" w:hAnsi="Times New Roman" w:cs="Times New Roman"/>
          <w:b/>
          <w:sz w:val="24"/>
        </w:rPr>
        <w:t>[Department Name]</w:t>
      </w:r>
    </w:p>
    <w:p w14:paraId="240F00BB" w14:textId="77777777" w:rsidR="008A5D52" w:rsidRPr="00233ADD" w:rsidRDefault="00000000">
      <w:pPr>
        <w:jc w:val="center"/>
        <w:rPr>
          <w:rFonts w:ascii="Times New Roman" w:hAnsi="Times New Roman" w:cs="Times New Roman"/>
        </w:rPr>
      </w:pPr>
      <w:r w:rsidRPr="00233ADD">
        <w:rPr>
          <w:rFonts w:ascii="Times New Roman" w:hAnsi="Times New Roman" w:cs="Times New Roman"/>
          <w:sz w:val="24"/>
        </w:rPr>
        <w:t>[Month, Year]</w:t>
      </w:r>
    </w:p>
    <w:p w14:paraId="6E9BD222" w14:textId="7FECB3C0" w:rsidR="008A5D52" w:rsidRPr="00233ADD" w:rsidRDefault="00000000">
      <w:pPr>
        <w:jc w:val="center"/>
        <w:rPr>
          <w:rFonts w:ascii="Times New Roman" w:hAnsi="Times New Roman" w:cs="Times New Roman"/>
        </w:rPr>
      </w:pPr>
      <w:r w:rsidRPr="00233ADD">
        <w:rPr>
          <w:rFonts w:ascii="Times New Roman" w:hAnsi="Times New Roman" w:cs="Times New Roman"/>
          <w:sz w:val="24"/>
        </w:rPr>
        <w:t>GAZ</w:t>
      </w:r>
      <w:r w:rsidR="00810C44" w:rsidRPr="00233ADD">
        <w:rPr>
          <w:rFonts w:ascii="Times New Roman" w:hAnsi="Times New Roman" w:cs="Times New Roman"/>
          <w:sz w:val="24"/>
        </w:rPr>
        <w:t>İ</w:t>
      </w:r>
      <w:r w:rsidRPr="00233ADD">
        <w:rPr>
          <w:rFonts w:ascii="Times New Roman" w:hAnsi="Times New Roman" w:cs="Times New Roman"/>
          <w:sz w:val="24"/>
        </w:rPr>
        <w:t>ANTEP</w:t>
      </w:r>
    </w:p>
    <w:p w14:paraId="6AD95823" w14:textId="77777777" w:rsidR="008A5D52" w:rsidRPr="00233ADD" w:rsidRDefault="00000000">
      <w:pPr>
        <w:rPr>
          <w:rFonts w:ascii="Times New Roman" w:hAnsi="Times New Roman" w:cs="Times New Roman"/>
        </w:rPr>
      </w:pPr>
      <w:r w:rsidRPr="00233ADD">
        <w:rPr>
          <w:rFonts w:ascii="Times New Roman" w:hAnsi="Times New Roman" w:cs="Times New Roman"/>
        </w:rPr>
        <w:br w:type="page"/>
      </w:r>
    </w:p>
    <w:p w14:paraId="5E251305" w14:textId="77777777" w:rsidR="008A5D52" w:rsidRPr="00233ADD" w:rsidRDefault="00000000" w:rsidP="00DE4060">
      <w:pPr>
        <w:jc w:val="center"/>
        <w:rPr>
          <w:rFonts w:ascii="Times New Roman" w:hAnsi="Times New Roman" w:cs="Times New Roman"/>
        </w:rPr>
      </w:pPr>
      <w:r w:rsidRPr="00233ADD">
        <w:rPr>
          <w:rFonts w:ascii="Times New Roman" w:hAnsi="Times New Roman" w:cs="Times New Roman"/>
          <w:b/>
          <w:sz w:val="28"/>
        </w:rPr>
        <w:lastRenderedPageBreak/>
        <w:t>STATEMENT OF INDIVIDUAL CONTRIBUTIONS</w:t>
      </w:r>
    </w:p>
    <w:p w14:paraId="4F57A140" w14:textId="2BC5CC04" w:rsidR="008A5D52" w:rsidRPr="00233ADD" w:rsidRDefault="008A5D52">
      <w:pPr>
        <w:rPr>
          <w:rFonts w:ascii="Times New Roman" w:hAnsi="Times New Roman" w:cs="Times New Roman"/>
        </w:rPr>
      </w:pPr>
    </w:p>
    <w:p w14:paraId="6FD1E672" w14:textId="77777777" w:rsidR="008A5D52" w:rsidRPr="00233ADD" w:rsidRDefault="00000000">
      <w:pPr>
        <w:rPr>
          <w:rFonts w:ascii="Times New Roman" w:hAnsi="Times New Roman" w:cs="Times New Roman"/>
        </w:rPr>
      </w:pPr>
      <w:r w:rsidRPr="00233ADD">
        <w:rPr>
          <w:rFonts w:ascii="Times New Roman" w:hAnsi="Times New Roman" w:cs="Times New Roman"/>
        </w:rPr>
        <w:t>This section outlines the specific contributions made by each student member of the multi-disciplinary project team.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40"/>
        <w:gridCol w:w="3040"/>
        <w:gridCol w:w="3040"/>
      </w:tblGrid>
      <w:tr w:rsidR="008A5D52" w:rsidRPr="00233ADD" w14:paraId="33CD20D7" w14:textId="77777777">
        <w:tc>
          <w:tcPr>
            <w:tcW w:w="3043" w:type="dxa"/>
          </w:tcPr>
          <w:p w14:paraId="62828737" w14:textId="77777777" w:rsidR="008A5D52" w:rsidRPr="00233ADD" w:rsidRDefault="00000000">
            <w:pPr>
              <w:rPr>
                <w:rFonts w:ascii="Times New Roman" w:hAnsi="Times New Roman" w:cs="Times New Roman"/>
              </w:rPr>
            </w:pPr>
            <w:r w:rsidRPr="00233ADD">
              <w:rPr>
                <w:rFonts w:ascii="Times New Roman" w:hAnsi="Times New Roman" w:cs="Times New Roman"/>
              </w:rPr>
              <w:t>Student Name</w:t>
            </w:r>
          </w:p>
        </w:tc>
        <w:tc>
          <w:tcPr>
            <w:tcW w:w="3043" w:type="dxa"/>
          </w:tcPr>
          <w:p w14:paraId="448A4716" w14:textId="1B3F3E3A" w:rsidR="008A5D52" w:rsidRPr="00233ADD" w:rsidRDefault="00000000">
            <w:pPr>
              <w:rPr>
                <w:rFonts w:ascii="Times New Roman" w:hAnsi="Times New Roman" w:cs="Times New Roman"/>
              </w:rPr>
            </w:pPr>
            <w:r w:rsidRPr="00233ADD">
              <w:rPr>
                <w:rFonts w:ascii="Times New Roman" w:hAnsi="Times New Roman" w:cs="Times New Roman"/>
              </w:rPr>
              <w:t>Department</w:t>
            </w:r>
          </w:p>
        </w:tc>
        <w:tc>
          <w:tcPr>
            <w:tcW w:w="3043" w:type="dxa"/>
          </w:tcPr>
          <w:p w14:paraId="07D5E55F" w14:textId="77777777" w:rsidR="008A5D52" w:rsidRPr="00233ADD" w:rsidRDefault="00000000">
            <w:pPr>
              <w:rPr>
                <w:rFonts w:ascii="Times New Roman" w:hAnsi="Times New Roman" w:cs="Times New Roman"/>
              </w:rPr>
            </w:pPr>
            <w:r w:rsidRPr="00233ADD">
              <w:rPr>
                <w:rFonts w:ascii="Times New Roman" w:hAnsi="Times New Roman" w:cs="Times New Roman"/>
              </w:rPr>
              <w:t>Specific Contributions &amp; Tasks Performed</w:t>
            </w:r>
          </w:p>
        </w:tc>
      </w:tr>
      <w:tr w:rsidR="008A5D52" w:rsidRPr="00233ADD" w14:paraId="3BF05983" w14:textId="77777777">
        <w:tc>
          <w:tcPr>
            <w:tcW w:w="3043" w:type="dxa"/>
          </w:tcPr>
          <w:p w14:paraId="5F719BD7" w14:textId="77777777" w:rsidR="008A5D52" w:rsidRPr="00233ADD" w:rsidRDefault="008A5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3" w:type="dxa"/>
          </w:tcPr>
          <w:p w14:paraId="247468BD" w14:textId="77777777" w:rsidR="008A5D52" w:rsidRPr="00233ADD" w:rsidRDefault="008A5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3" w:type="dxa"/>
          </w:tcPr>
          <w:p w14:paraId="34B409C7" w14:textId="77777777" w:rsidR="008A5D52" w:rsidRPr="00233ADD" w:rsidRDefault="008A5D52">
            <w:pPr>
              <w:rPr>
                <w:rFonts w:ascii="Times New Roman" w:hAnsi="Times New Roman" w:cs="Times New Roman"/>
              </w:rPr>
            </w:pPr>
          </w:p>
          <w:p w14:paraId="20E2E823" w14:textId="3A26AD9A" w:rsidR="00DE4060" w:rsidRPr="00233ADD" w:rsidRDefault="00DE4060">
            <w:pPr>
              <w:rPr>
                <w:rFonts w:ascii="Times New Roman" w:hAnsi="Times New Roman" w:cs="Times New Roman"/>
              </w:rPr>
            </w:pPr>
          </w:p>
        </w:tc>
      </w:tr>
      <w:tr w:rsidR="008A5D52" w:rsidRPr="00233ADD" w14:paraId="001D2FF2" w14:textId="77777777">
        <w:tc>
          <w:tcPr>
            <w:tcW w:w="3043" w:type="dxa"/>
          </w:tcPr>
          <w:p w14:paraId="0EA6C56B" w14:textId="77777777" w:rsidR="008A5D52" w:rsidRPr="00233ADD" w:rsidRDefault="008A5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3" w:type="dxa"/>
          </w:tcPr>
          <w:p w14:paraId="2EF050A5" w14:textId="77777777" w:rsidR="008A5D52" w:rsidRPr="00233ADD" w:rsidRDefault="008A5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3" w:type="dxa"/>
          </w:tcPr>
          <w:p w14:paraId="52933197" w14:textId="77777777" w:rsidR="008A5D52" w:rsidRPr="00233ADD" w:rsidRDefault="008A5D52">
            <w:pPr>
              <w:rPr>
                <w:rFonts w:ascii="Times New Roman" w:hAnsi="Times New Roman" w:cs="Times New Roman"/>
              </w:rPr>
            </w:pPr>
          </w:p>
          <w:p w14:paraId="54529B50" w14:textId="78DEB7CC" w:rsidR="00DE4060" w:rsidRPr="00233ADD" w:rsidRDefault="00DE4060">
            <w:pPr>
              <w:rPr>
                <w:rFonts w:ascii="Times New Roman" w:hAnsi="Times New Roman" w:cs="Times New Roman"/>
              </w:rPr>
            </w:pPr>
          </w:p>
        </w:tc>
      </w:tr>
      <w:tr w:rsidR="008A5D52" w:rsidRPr="00233ADD" w14:paraId="451BB3D9" w14:textId="77777777">
        <w:tc>
          <w:tcPr>
            <w:tcW w:w="3043" w:type="dxa"/>
          </w:tcPr>
          <w:p w14:paraId="7AC50F42" w14:textId="77777777" w:rsidR="008A5D52" w:rsidRPr="00233ADD" w:rsidRDefault="008A5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3" w:type="dxa"/>
          </w:tcPr>
          <w:p w14:paraId="74E74798" w14:textId="77777777" w:rsidR="008A5D52" w:rsidRPr="00233ADD" w:rsidRDefault="008A5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3" w:type="dxa"/>
          </w:tcPr>
          <w:p w14:paraId="4DA2A9C8" w14:textId="77777777" w:rsidR="008A5D52" w:rsidRPr="00233ADD" w:rsidRDefault="008A5D52">
            <w:pPr>
              <w:rPr>
                <w:rFonts w:ascii="Times New Roman" w:hAnsi="Times New Roman" w:cs="Times New Roman"/>
              </w:rPr>
            </w:pPr>
          </w:p>
          <w:p w14:paraId="67B27ABE" w14:textId="4B754BB5" w:rsidR="00DE4060" w:rsidRPr="00233ADD" w:rsidRDefault="00DE4060">
            <w:pPr>
              <w:rPr>
                <w:rFonts w:ascii="Times New Roman" w:hAnsi="Times New Roman" w:cs="Times New Roman"/>
              </w:rPr>
            </w:pPr>
          </w:p>
        </w:tc>
      </w:tr>
    </w:tbl>
    <w:p w14:paraId="52CF6A17" w14:textId="77777777" w:rsidR="008A5D52" w:rsidRPr="00233ADD" w:rsidRDefault="00000000">
      <w:pPr>
        <w:rPr>
          <w:rFonts w:ascii="Times New Roman" w:hAnsi="Times New Roman" w:cs="Times New Roman"/>
        </w:rPr>
      </w:pPr>
      <w:r w:rsidRPr="00233ADD">
        <w:rPr>
          <w:rFonts w:ascii="Times New Roman" w:hAnsi="Times New Roman" w:cs="Times New Roman"/>
        </w:rPr>
        <w:br w:type="page"/>
      </w:r>
    </w:p>
    <w:p w14:paraId="7A25E186" w14:textId="77777777" w:rsidR="008A5D52" w:rsidRPr="00233ADD" w:rsidRDefault="00000000">
      <w:pPr>
        <w:jc w:val="center"/>
        <w:rPr>
          <w:rFonts w:ascii="Times New Roman" w:hAnsi="Times New Roman" w:cs="Times New Roman"/>
        </w:rPr>
      </w:pPr>
      <w:r w:rsidRPr="00233ADD">
        <w:rPr>
          <w:rFonts w:ascii="Times New Roman" w:hAnsi="Times New Roman" w:cs="Times New Roman"/>
          <w:b/>
          <w:sz w:val="28"/>
        </w:rPr>
        <w:lastRenderedPageBreak/>
        <w:t>ABSTRACT</w:t>
      </w:r>
    </w:p>
    <w:p w14:paraId="1A49C479" w14:textId="77777777" w:rsidR="008A5D52" w:rsidRPr="00233ADD" w:rsidRDefault="00000000">
      <w:pPr>
        <w:rPr>
          <w:rFonts w:ascii="Times New Roman" w:hAnsi="Times New Roman" w:cs="Times New Roman"/>
        </w:rPr>
      </w:pPr>
      <w:r w:rsidRPr="00233ADD">
        <w:rPr>
          <w:rFonts w:ascii="Times New Roman" w:hAnsi="Times New Roman" w:cs="Times New Roman"/>
        </w:rPr>
        <w:br/>
      </w:r>
    </w:p>
    <w:p w14:paraId="1B0313ED" w14:textId="77777777" w:rsidR="008A5D52" w:rsidRPr="00233ADD" w:rsidRDefault="00000000">
      <w:pPr>
        <w:jc w:val="both"/>
        <w:rPr>
          <w:rFonts w:ascii="Times New Roman" w:hAnsi="Times New Roman" w:cs="Times New Roman"/>
        </w:rPr>
      </w:pPr>
      <w:r w:rsidRPr="00233ADD">
        <w:rPr>
          <w:rFonts w:ascii="Times New Roman" w:hAnsi="Times New Roman" w:cs="Times New Roman"/>
        </w:rPr>
        <w:t>[Write a brief summary of the project (max 300 words). Include the problem, the multidisciplinary approach, methodology, key findings, and conclusions.]</w:t>
      </w:r>
    </w:p>
    <w:p w14:paraId="602026E4" w14:textId="77777777" w:rsidR="008A5D52" w:rsidRPr="00233ADD" w:rsidRDefault="00000000">
      <w:pPr>
        <w:rPr>
          <w:rFonts w:ascii="Times New Roman" w:hAnsi="Times New Roman" w:cs="Times New Roman"/>
        </w:rPr>
      </w:pPr>
      <w:r w:rsidRPr="00233ADD">
        <w:rPr>
          <w:rFonts w:ascii="Times New Roman" w:hAnsi="Times New Roman" w:cs="Times New Roman"/>
        </w:rPr>
        <w:br/>
        <w:t>Keywords: [Keyword 1, Keyword 2, Keyword 3, Keyword 4]</w:t>
      </w:r>
    </w:p>
    <w:p w14:paraId="4C80D0B8" w14:textId="77777777" w:rsidR="008A5D52" w:rsidRPr="00233ADD" w:rsidRDefault="00000000">
      <w:pPr>
        <w:rPr>
          <w:rFonts w:ascii="Times New Roman" w:hAnsi="Times New Roman" w:cs="Times New Roman"/>
        </w:rPr>
      </w:pPr>
      <w:r w:rsidRPr="00233ADD">
        <w:rPr>
          <w:rFonts w:ascii="Times New Roman" w:hAnsi="Times New Roman" w:cs="Times New Roman"/>
        </w:rPr>
        <w:br w:type="page"/>
      </w:r>
    </w:p>
    <w:p w14:paraId="04D3FF29" w14:textId="77777777" w:rsidR="008A5D52" w:rsidRPr="00233ADD" w:rsidRDefault="00000000">
      <w:pPr>
        <w:jc w:val="center"/>
        <w:rPr>
          <w:rFonts w:ascii="Times New Roman" w:hAnsi="Times New Roman" w:cs="Times New Roman"/>
        </w:rPr>
      </w:pPr>
      <w:r w:rsidRPr="00233ADD">
        <w:rPr>
          <w:rFonts w:ascii="Times New Roman" w:hAnsi="Times New Roman" w:cs="Times New Roman"/>
          <w:b/>
          <w:sz w:val="28"/>
        </w:rPr>
        <w:lastRenderedPageBreak/>
        <w:t>TABLE OF CONTENTS</w:t>
      </w:r>
    </w:p>
    <w:p w14:paraId="53F072FA" w14:textId="77777777" w:rsidR="008A5D52" w:rsidRPr="00233ADD" w:rsidRDefault="00000000">
      <w:pPr>
        <w:rPr>
          <w:rFonts w:ascii="Times New Roman" w:hAnsi="Times New Roman" w:cs="Times New Roman"/>
        </w:rPr>
      </w:pPr>
      <w:r w:rsidRPr="00233ADD">
        <w:rPr>
          <w:rFonts w:ascii="Times New Roman" w:hAnsi="Times New Roman" w:cs="Times New Roman"/>
        </w:rPr>
        <w:br/>
        <w:t>[Table of Contents will be generated here]</w:t>
      </w:r>
    </w:p>
    <w:p w14:paraId="4A77CBAB" w14:textId="77777777" w:rsidR="008A5D52" w:rsidRPr="00233ADD" w:rsidRDefault="00000000">
      <w:pPr>
        <w:rPr>
          <w:rFonts w:ascii="Times New Roman" w:hAnsi="Times New Roman" w:cs="Times New Roman"/>
        </w:rPr>
      </w:pPr>
      <w:r w:rsidRPr="00233ADD">
        <w:rPr>
          <w:rFonts w:ascii="Times New Roman" w:hAnsi="Times New Roman" w:cs="Times New Roman"/>
        </w:rPr>
        <w:t>LIST OF FIGURES</w:t>
      </w:r>
    </w:p>
    <w:p w14:paraId="70CD39B5" w14:textId="77777777" w:rsidR="008A5D52" w:rsidRPr="00233ADD" w:rsidRDefault="00000000">
      <w:pPr>
        <w:rPr>
          <w:rFonts w:ascii="Times New Roman" w:hAnsi="Times New Roman" w:cs="Times New Roman"/>
        </w:rPr>
      </w:pPr>
      <w:r w:rsidRPr="00233ADD">
        <w:rPr>
          <w:rFonts w:ascii="Times New Roman" w:hAnsi="Times New Roman" w:cs="Times New Roman"/>
        </w:rPr>
        <w:t>LIST OF TABLES</w:t>
      </w:r>
    </w:p>
    <w:p w14:paraId="0C2BC5C0" w14:textId="77777777" w:rsidR="008A5D52" w:rsidRPr="00233ADD" w:rsidRDefault="00000000">
      <w:pPr>
        <w:rPr>
          <w:rFonts w:ascii="Times New Roman" w:hAnsi="Times New Roman" w:cs="Times New Roman"/>
        </w:rPr>
      </w:pPr>
      <w:r w:rsidRPr="00233ADD">
        <w:rPr>
          <w:rFonts w:ascii="Times New Roman" w:hAnsi="Times New Roman" w:cs="Times New Roman"/>
        </w:rPr>
        <w:br w:type="page"/>
      </w:r>
    </w:p>
    <w:p w14:paraId="064E06EF" w14:textId="77777777" w:rsidR="008A5D52" w:rsidRPr="00233ADD" w:rsidRDefault="00000000">
      <w:pPr>
        <w:pStyle w:val="Balk1"/>
        <w:rPr>
          <w:rFonts w:ascii="Times New Roman" w:hAnsi="Times New Roman" w:cs="Times New Roman"/>
          <w:color w:val="auto"/>
        </w:rPr>
      </w:pPr>
      <w:r w:rsidRPr="00233ADD">
        <w:rPr>
          <w:rFonts w:ascii="Times New Roman" w:hAnsi="Times New Roman" w:cs="Times New Roman"/>
          <w:color w:val="auto"/>
        </w:rPr>
        <w:lastRenderedPageBreak/>
        <w:t>1. INTRODUCTION</w:t>
      </w:r>
    </w:p>
    <w:p w14:paraId="7A6CAA6E" w14:textId="77777777" w:rsidR="008A5D52" w:rsidRPr="00233ADD" w:rsidRDefault="00000000">
      <w:pPr>
        <w:pStyle w:val="Balk2"/>
        <w:rPr>
          <w:rFonts w:ascii="Times New Roman" w:hAnsi="Times New Roman" w:cs="Times New Roman"/>
          <w:color w:val="auto"/>
        </w:rPr>
      </w:pPr>
      <w:r w:rsidRPr="00233ADD">
        <w:rPr>
          <w:rFonts w:ascii="Times New Roman" w:hAnsi="Times New Roman" w:cs="Times New Roman"/>
          <w:color w:val="auto"/>
        </w:rPr>
        <w:t>1.1. Problem Statement</w:t>
      </w:r>
    </w:p>
    <w:p w14:paraId="35D3333A" w14:textId="77777777" w:rsidR="008A5D52" w:rsidRPr="00233ADD" w:rsidRDefault="00000000">
      <w:pPr>
        <w:rPr>
          <w:rFonts w:ascii="Times New Roman" w:hAnsi="Times New Roman" w:cs="Times New Roman"/>
        </w:rPr>
      </w:pPr>
      <w:r w:rsidRPr="00233ADD">
        <w:rPr>
          <w:rFonts w:ascii="Times New Roman" w:hAnsi="Times New Roman" w:cs="Times New Roman"/>
        </w:rPr>
        <w:t>[Explain the problem you are solving.]</w:t>
      </w:r>
    </w:p>
    <w:p w14:paraId="0260F5E4" w14:textId="77777777" w:rsidR="008A5D52" w:rsidRPr="00233ADD" w:rsidRDefault="00000000">
      <w:pPr>
        <w:pStyle w:val="Balk2"/>
        <w:rPr>
          <w:rFonts w:ascii="Times New Roman" w:hAnsi="Times New Roman" w:cs="Times New Roman"/>
          <w:color w:val="auto"/>
        </w:rPr>
      </w:pPr>
      <w:r w:rsidRPr="00233ADD">
        <w:rPr>
          <w:rFonts w:ascii="Times New Roman" w:hAnsi="Times New Roman" w:cs="Times New Roman"/>
          <w:color w:val="auto"/>
        </w:rPr>
        <w:t>1.2. Aim and Objectives</w:t>
      </w:r>
    </w:p>
    <w:p w14:paraId="5CC5D9AF" w14:textId="77777777" w:rsidR="008A5D52" w:rsidRPr="00233ADD" w:rsidRDefault="00000000">
      <w:pPr>
        <w:rPr>
          <w:rFonts w:ascii="Times New Roman" w:hAnsi="Times New Roman" w:cs="Times New Roman"/>
        </w:rPr>
      </w:pPr>
      <w:r w:rsidRPr="00233ADD">
        <w:rPr>
          <w:rFonts w:ascii="Times New Roman" w:hAnsi="Times New Roman" w:cs="Times New Roman"/>
        </w:rPr>
        <w:t>[What do you want to achieve? List measurable objectives.]</w:t>
      </w:r>
    </w:p>
    <w:p w14:paraId="2D3CEEB6" w14:textId="77777777" w:rsidR="008A5D52" w:rsidRPr="00233ADD" w:rsidRDefault="00000000">
      <w:pPr>
        <w:pStyle w:val="Balk2"/>
        <w:rPr>
          <w:rFonts w:ascii="Times New Roman" w:hAnsi="Times New Roman" w:cs="Times New Roman"/>
          <w:color w:val="auto"/>
        </w:rPr>
      </w:pPr>
      <w:r w:rsidRPr="00233ADD">
        <w:rPr>
          <w:rFonts w:ascii="Times New Roman" w:hAnsi="Times New Roman" w:cs="Times New Roman"/>
          <w:color w:val="auto"/>
        </w:rPr>
        <w:t>1.3. Multi-disciplinary Scope</w:t>
      </w:r>
    </w:p>
    <w:p w14:paraId="159E8852" w14:textId="77777777" w:rsidR="008A5D52" w:rsidRPr="00233ADD" w:rsidRDefault="00000000">
      <w:pPr>
        <w:rPr>
          <w:rFonts w:ascii="Times New Roman" w:hAnsi="Times New Roman" w:cs="Times New Roman"/>
        </w:rPr>
      </w:pPr>
      <w:r w:rsidRPr="00233ADD">
        <w:rPr>
          <w:rFonts w:ascii="Times New Roman" w:hAnsi="Times New Roman" w:cs="Times New Roman"/>
        </w:rPr>
        <w:t>[Describe how different engineering disciplines work together in this specific project.]</w:t>
      </w:r>
    </w:p>
    <w:p w14:paraId="7DE08136" w14:textId="77777777" w:rsidR="008A5D52" w:rsidRPr="00233ADD" w:rsidRDefault="00000000">
      <w:pPr>
        <w:pStyle w:val="Balk1"/>
        <w:rPr>
          <w:rFonts w:ascii="Times New Roman" w:hAnsi="Times New Roman" w:cs="Times New Roman"/>
          <w:color w:val="auto"/>
        </w:rPr>
      </w:pPr>
      <w:r w:rsidRPr="00233ADD">
        <w:rPr>
          <w:rFonts w:ascii="Times New Roman" w:hAnsi="Times New Roman" w:cs="Times New Roman"/>
          <w:color w:val="auto"/>
        </w:rPr>
        <w:t>2. LITERATURE REVIEW AND THEORETICAL BACKGROUND</w:t>
      </w:r>
    </w:p>
    <w:p w14:paraId="28C9E323" w14:textId="77777777" w:rsidR="008A5D52" w:rsidRPr="00233ADD" w:rsidRDefault="00000000">
      <w:pPr>
        <w:rPr>
          <w:rFonts w:ascii="Times New Roman" w:hAnsi="Times New Roman" w:cs="Times New Roman"/>
        </w:rPr>
      </w:pPr>
      <w:r w:rsidRPr="00233ADD">
        <w:rPr>
          <w:rFonts w:ascii="Times New Roman" w:hAnsi="Times New Roman" w:cs="Times New Roman"/>
        </w:rPr>
        <w:t>[Discuss existing work and the theories used in your project.]</w:t>
      </w:r>
    </w:p>
    <w:p w14:paraId="641B8C8E" w14:textId="77777777" w:rsidR="008A5D52" w:rsidRPr="00233ADD" w:rsidRDefault="00000000">
      <w:pPr>
        <w:pStyle w:val="Balk1"/>
        <w:rPr>
          <w:rFonts w:ascii="Times New Roman" w:hAnsi="Times New Roman" w:cs="Times New Roman"/>
          <w:color w:val="auto"/>
        </w:rPr>
      </w:pPr>
      <w:r w:rsidRPr="00233ADD">
        <w:rPr>
          <w:rFonts w:ascii="Times New Roman" w:hAnsi="Times New Roman" w:cs="Times New Roman"/>
          <w:color w:val="auto"/>
        </w:rPr>
        <w:t>3. METHODOLOGY AND DESIGN</w:t>
      </w:r>
    </w:p>
    <w:p w14:paraId="0FEC116F" w14:textId="77777777" w:rsidR="008A5D52" w:rsidRPr="00233ADD" w:rsidRDefault="00000000">
      <w:pPr>
        <w:pStyle w:val="Balk2"/>
        <w:rPr>
          <w:rFonts w:ascii="Times New Roman" w:hAnsi="Times New Roman" w:cs="Times New Roman"/>
          <w:color w:val="auto"/>
        </w:rPr>
      </w:pPr>
      <w:r w:rsidRPr="00233ADD">
        <w:rPr>
          <w:rFonts w:ascii="Times New Roman" w:hAnsi="Times New Roman" w:cs="Times New Roman"/>
          <w:color w:val="auto"/>
        </w:rPr>
        <w:t>3.1. System Architecture</w:t>
      </w:r>
    </w:p>
    <w:p w14:paraId="6E658DBD" w14:textId="77777777" w:rsidR="008A5D52" w:rsidRPr="00233ADD" w:rsidRDefault="00000000">
      <w:pPr>
        <w:pStyle w:val="Balk2"/>
        <w:rPr>
          <w:rFonts w:ascii="Times New Roman" w:hAnsi="Times New Roman" w:cs="Times New Roman"/>
          <w:color w:val="auto"/>
        </w:rPr>
      </w:pPr>
      <w:r w:rsidRPr="00233ADD">
        <w:rPr>
          <w:rFonts w:ascii="Times New Roman" w:hAnsi="Times New Roman" w:cs="Times New Roman"/>
          <w:color w:val="auto"/>
        </w:rPr>
        <w:t>3.2. Implementation / Experimental Setup</w:t>
      </w:r>
    </w:p>
    <w:p w14:paraId="48FB7143" w14:textId="77777777" w:rsidR="008A5D52" w:rsidRPr="00233ADD" w:rsidRDefault="00000000">
      <w:pPr>
        <w:pStyle w:val="Balk2"/>
        <w:rPr>
          <w:rFonts w:ascii="Times New Roman" w:hAnsi="Times New Roman" w:cs="Times New Roman"/>
          <w:color w:val="auto"/>
        </w:rPr>
      </w:pPr>
      <w:r w:rsidRPr="00233ADD">
        <w:rPr>
          <w:rFonts w:ascii="Times New Roman" w:hAnsi="Times New Roman" w:cs="Times New Roman"/>
          <w:color w:val="auto"/>
        </w:rPr>
        <w:t>3.3. Technical Specifications</w:t>
      </w:r>
    </w:p>
    <w:p w14:paraId="7134FCDD" w14:textId="77777777" w:rsidR="008A5D52" w:rsidRPr="00233ADD" w:rsidRDefault="00000000">
      <w:pPr>
        <w:pStyle w:val="Balk1"/>
        <w:rPr>
          <w:rFonts w:ascii="Times New Roman" w:hAnsi="Times New Roman" w:cs="Times New Roman"/>
          <w:color w:val="auto"/>
        </w:rPr>
      </w:pPr>
      <w:r w:rsidRPr="00233ADD">
        <w:rPr>
          <w:rFonts w:ascii="Times New Roman" w:hAnsi="Times New Roman" w:cs="Times New Roman"/>
          <w:color w:val="auto"/>
        </w:rPr>
        <w:t>4. RESULTS AND DISCUSSION</w:t>
      </w:r>
    </w:p>
    <w:p w14:paraId="18D5AF36" w14:textId="77777777" w:rsidR="008A5D52" w:rsidRPr="00233ADD" w:rsidRDefault="00000000">
      <w:pPr>
        <w:rPr>
          <w:rFonts w:ascii="Times New Roman" w:hAnsi="Times New Roman" w:cs="Times New Roman"/>
        </w:rPr>
      </w:pPr>
      <w:r w:rsidRPr="00233ADD">
        <w:rPr>
          <w:rFonts w:ascii="Times New Roman" w:hAnsi="Times New Roman" w:cs="Times New Roman"/>
        </w:rPr>
        <w:t>[Present and discuss your data, tests, and outcomes.]</w:t>
      </w:r>
    </w:p>
    <w:p w14:paraId="58AF6715" w14:textId="77777777" w:rsidR="008A5D52" w:rsidRPr="00233ADD" w:rsidRDefault="00000000">
      <w:pPr>
        <w:pStyle w:val="Balk1"/>
        <w:rPr>
          <w:rFonts w:ascii="Times New Roman" w:hAnsi="Times New Roman" w:cs="Times New Roman"/>
          <w:color w:val="auto"/>
        </w:rPr>
      </w:pPr>
      <w:r w:rsidRPr="00233ADD">
        <w:rPr>
          <w:rFonts w:ascii="Times New Roman" w:hAnsi="Times New Roman" w:cs="Times New Roman"/>
          <w:color w:val="auto"/>
        </w:rPr>
        <w:t>5. CONCLUSION AND FUTURE WORK</w:t>
      </w:r>
    </w:p>
    <w:p w14:paraId="5C1280DF" w14:textId="77777777" w:rsidR="008A5D52" w:rsidRPr="00233ADD" w:rsidRDefault="00000000">
      <w:pPr>
        <w:pStyle w:val="Balk2"/>
        <w:rPr>
          <w:rFonts w:ascii="Times New Roman" w:hAnsi="Times New Roman" w:cs="Times New Roman"/>
          <w:color w:val="auto"/>
        </w:rPr>
      </w:pPr>
      <w:r w:rsidRPr="00233ADD">
        <w:rPr>
          <w:rFonts w:ascii="Times New Roman" w:hAnsi="Times New Roman" w:cs="Times New Roman"/>
          <w:color w:val="auto"/>
        </w:rPr>
        <w:t>5.1. Conclusion</w:t>
      </w:r>
    </w:p>
    <w:p w14:paraId="4CE6C899" w14:textId="77777777" w:rsidR="008A5D52" w:rsidRPr="00233ADD" w:rsidRDefault="00000000">
      <w:pPr>
        <w:pStyle w:val="Balk2"/>
        <w:rPr>
          <w:rFonts w:ascii="Times New Roman" w:hAnsi="Times New Roman" w:cs="Times New Roman"/>
          <w:color w:val="auto"/>
        </w:rPr>
      </w:pPr>
      <w:r w:rsidRPr="00233ADD">
        <w:rPr>
          <w:rFonts w:ascii="Times New Roman" w:hAnsi="Times New Roman" w:cs="Times New Roman"/>
          <w:color w:val="auto"/>
        </w:rPr>
        <w:t>5.2. Future Work</w:t>
      </w:r>
    </w:p>
    <w:p w14:paraId="4CAA6A67" w14:textId="77777777" w:rsidR="008A5D52" w:rsidRPr="00233ADD" w:rsidRDefault="00000000">
      <w:pPr>
        <w:rPr>
          <w:rFonts w:ascii="Times New Roman" w:hAnsi="Times New Roman" w:cs="Times New Roman"/>
        </w:rPr>
      </w:pPr>
      <w:r w:rsidRPr="00233ADD">
        <w:rPr>
          <w:rFonts w:ascii="Times New Roman" w:hAnsi="Times New Roman" w:cs="Times New Roman"/>
        </w:rPr>
        <w:br w:type="page"/>
      </w:r>
    </w:p>
    <w:p w14:paraId="40C0BC92" w14:textId="77777777" w:rsidR="008A5D52" w:rsidRPr="00233ADD" w:rsidRDefault="00000000">
      <w:pPr>
        <w:jc w:val="center"/>
        <w:rPr>
          <w:rFonts w:ascii="Times New Roman" w:hAnsi="Times New Roman" w:cs="Times New Roman"/>
        </w:rPr>
      </w:pPr>
      <w:r w:rsidRPr="00233ADD">
        <w:rPr>
          <w:rFonts w:ascii="Times New Roman" w:hAnsi="Times New Roman" w:cs="Times New Roman"/>
          <w:b/>
          <w:sz w:val="28"/>
        </w:rPr>
        <w:lastRenderedPageBreak/>
        <w:t>REFERENCES</w:t>
      </w:r>
    </w:p>
    <w:p w14:paraId="3D0F0DFF" w14:textId="77777777" w:rsidR="008A5D52" w:rsidRPr="00233ADD" w:rsidRDefault="00000000">
      <w:pPr>
        <w:rPr>
          <w:rFonts w:ascii="Times New Roman" w:hAnsi="Times New Roman" w:cs="Times New Roman"/>
        </w:rPr>
      </w:pPr>
      <w:r w:rsidRPr="00233ADD">
        <w:rPr>
          <w:rFonts w:ascii="Times New Roman" w:hAnsi="Times New Roman" w:cs="Times New Roman"/>
        </w:rPr>
        <w:t>[Use IEEE or APA style for citations.]</w:t>
      </w:r>
    </w:p>
    <w:p w14:paraId="0598CB21" w14:textId="77777777" w:rsidR="008A5D52" w:rsidRPr="00233ADD" w:rsidRDefault="00000000">
      <w:pPr>
        <w:rPr>
          <w:rFonts w:ascii="Times New Roman" w:hAnsi="Times New Roman" w:cs="Times New Roman"/>
        </w:rPr>
      </w:pPr>
      <w:r w:rsidRPr="00233ADD">
        <w:rPr>
          <w:rFonts w:ascii="Times New Roman" w:hAnsi="Times New Roman" w:cs="Times New Roman"/>
        </w:rPr>
        <w:br w:type="page"/>
      </w:r>
    </w:p>
    <w:p w14:paraId="51B55C25" w14:textId="77777777" w:rsidR="008A5D52" w:rsidRPr="00233ADD" w:rsidRDefault="00000000">
      <w:pPr>
        <w:jc w:val="center"/>
        <w:rPr>
          <w:rFonts w:ascii="Times New Roman" w:hAnsi="Times New Roman" w:cs="Times New Roman"/>
        </w:rPr>
      </w:pPr>
      <w:r w:rsidRPr="00233ADD">
        <w:rPr>
          <w:rFonts w:ascii="Times New Roman" w:hAnsi="Times New Roman" w:cs="Times New Roman"/>
          <w:b/>
          <w:sz w:val="28"/>
        </w:rPr>
        <w:lastRenderedPageBreak/>
        <w:t>APPENDICES</w:t>
      </w:r>
    </w:p>
    <w:p w14:paraId="359CE942" w14:textId="77777777" w:rsidR="008A5D52" w:rsidRPr="00233ADD" w:rsidRDefault="00000000">
      <w:pPr>
        <w:rPr>
          <w:rFonts w:ascii="Times New Roman" w:hAnsi="Times New Roman" w:cs="Times New Roman"/>
        </w:rPr>
      </w:pPr>
      <w:r w:rsidRPr="00233ADD">
        <w:rPr>
          <w:rFonts w:ascii="Times New Roman" w:hAnsi="Times New Roman" w:cs="Times New Roman"/>
        </w:rPr>
        <w:t>Appendix A: Technical Drawings / Circuit Diagrams</w:t>
      </w:r>
    </w:p>
    <w:p w14:paraId="5FAD5F71" w14:textId="77777777" w:rsidR="008A5D52" w:rsidRPr="00233ADD" w:rsidRDefault="00000000">
      <w:pPr>
        <w:rPr>
          <w:rFonts w:ascii="Times New Roman" w:hAnsi="Times New Roman" w:cs="Times New Roman"/>
        </w:rPr>
      </w:pPr>
      <w:r w:rsidRPr="00233ADD">
        <w:rPr>
          <w:rFonts w:ascii="Times New Roman" w:hAnsi="Times New Roman" w:cs="Times New Roman"/>
        </w:rPr>
        <w:t>Appendix B: Code Snippets</w:t>
      </w:r>
    </w:p>
    <w:sectPr w:rsidR="008A5D52" w:rsidRPr="00233ADD" w:rsidSect="00810C44">
      <w:pgSz w:w="12240" w:h="15840"/>
      <w:pgMar w:top="993" w:right="1411" w:bottom="1411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08047599">
    <w:abstractNumId w:val="8"/>
  </w:num>
  <w:num w:numId="2" w16cid:durableId="1806002359">
    <w:abstractNumId w:val="6"/>
  </w:num>
  <w:num w:numId="3" w16cid:durableId="1793286797">
    <w:abstractNumId w:val="5"/>
  </w:num>
  <w:num w:numId="4" w16cid:durableId="967852804">
    <w:abstractNumId w:val="4"/>
  </w:num>
  <w:num w:numId="5" w16cid:durableId="855269609">
    <w:abstractNumId w:val="7"/>
  </w:num>
  <w:num w:numId="6" w16cid:durableId="1715228183">
    <w:abstractNumId w:val="3"/>
  </w:num>
  <w:num w:numId="7" w16cid:durableId="262036497">
    <w:abstractNumId w:val="2"/>
  </w:num>
  <w:num w:numId="8" w16cid:durableId="284434398">
    <w:abstractNumId w:val="1"/>
  </w:num>
  <w:num w:numId="9" w16cid:durableId="1979527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2362"/>
    <w:rsid w:val="0015074B"/>
    <w:rsid w:val="00233ADD"/>
    <w:rsid w:val="0029639D"/>
    <w:rsid w:val="00326F90"/>
    <w:rsid w:val="003C1E63"/>
    <w:rsid w:val="00616B77"/>
    <w:rsid w:val="0068495C"/>
    <w:rsid w:val="006E0F6D"/>
    <w:rsid w:val="00780162"/>
    <w:rsid w:val="00810C44"/>
    <w:rsid w:val="008A5D52"/>
    <w:rsid w:val="008D5C56"/>
    <w:rsid w:val="008F34A1"/>
    <w:rsid w:val="00952379"/>
    <w:rsid w:val="00AA1D8D"/>
    <w:rsid w:val="00B47730"/>
    <w:rsid w:val="00CB0664"/>
    <w:rsid w:val="00D447FB"/>
    <w:rsid w:val="00DE4060"/>
    <w:rsid w:val="00E67BB5"/>
    <w:rsid w:val="00F3784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FE36B9"/>
  <w14:defaultImageDpi w14:val="300"/>
  <w15:docId w15:val="{8C3B6F23-EEFF-4FB1-B6BA-71F89D539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4</cp:revision>
  <dcterms:created xsi:type="dcterms:W3CDTF">2026-04-30T07:10:00Z</dcterms:created>
  <dcterms:modified xsi:type="dcterms:W3CDTF">2026-04-30T07:12:00Z</dcterms:modified>
  <cp:category/>
</cp:coreProperties>
</file>